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乌鲁诺纪  彝汉文对照</w:t>
      </w:r>
    </w:p>
    <w:p>
      <w:r>
        <w:rPr>
          <w:rFonts w:ascii="宋体" w:hAnsi="宋体" w:eastAsia="宋体"/>
          <w:sz w:val="24"/>
        </w:rPr>
        <w:t>王继超，张和平翻译；贵州省民委民族语文办公室编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乌鲁诺纪  彝汉文对照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王继超，张和平翻译；贵州省民委民族语文办公室编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本书出售、求购地址：https://www.jiaokey.com/book/detail/10943389.html</w:t>
      </w:r>
    </w:p>
    <w:p>
      <w:r>
        <w:t>更多相关图书推荐：https://www.jiaokey.com</w:t>
      </w:r>
    </w:p>
    <w:p>
      <w:r>
        <w:t>王继超，张和平翻译；贵州省民委民族语文办公室编 其他作品：https://www.jiaokey.com/tag/王继超，张和平翻译；贵州省民委民族语文办公室编.html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关键词搜索：https://www.jiaokey.com/tag/乌鲁诺纪  彝汉文对照.html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