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藏文文选25菩提净地：藏文</w:t>
      </w:r>
    </w:p>
    <w:p>
      <w:r>
        <w:rPr>
          <w:rFonts w:ascii="宋体" w:hAnsi="宋体" w:eastAsia="宋体"/>
          <w:sz w:val="24"/>
        </w:rPr>
        <w:t>（印）章达巴扎著；次称杰哇译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藏文文选25菩提净地：藏文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（印）章达巴扎著；次称杰哇译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本书出售、求购地址：https://www.jiaokey.com/book/detail/10943355.html</w:t>
      </w:r>
    </w:p>
    <w:p>
      <w:r>
        <w:t>更多相关图书推荐：https://www.jiaokey.com</w:t>
      </w:r>
    </w:p>
    <w:p>
      <w:r>
        <w:t>（印）章达巴扎著；次称杰哇译 其他作品：https://www.jiaokey.com/tag/（印）章达巴扎著；次称杰哇译.html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关键词搜索：https://www.jiaokey.com/tag/藏文文选25菩提净地：藏文.html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