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藏文文选24菩提净地：藏文</w:t>
      </w:r>
    </w:p>
    <w:p>
      <w:r>
        <w:rPr>
          <w:rFonts w:ascii="宋体" w:hAnsi="宋体" w:eastAsia="宋体"/>
          <w:sz w:val="24"/>
        </w:rPr>
        <w:t>（印）扎加哇玛，阿罗汉法护著；益西德，仁青译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藏文文选24菩提净地：藏文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（印）扎加哇玛，阿罗汉法护著；益西德，仁青译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本书出售、求购地址：https://www.jiaokey.com/book/detail/10943336.html</w:t>
      </w:r>
    </w:p>
    <w:p>
      <w:r>
        <w:t>更多相关图书推荐：https://www.jiaokey.com</w:t>
      </w:r>
    </w:p>
    <w:p>
      <w:r>
        <w:t>（印）扎加哇玛，阿罗汉法护著；益西德，仁青译 其他作品：https://www.jiaokey.com/tag/（印）扎加哇玛，阿罗汉法护著；益西德，仁青译.html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关键词搜索：https://www.jiaokey.com/tag/藏文文选24菩提净地：藏文.html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