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书名：诞生篇  说唱艺术：桑珠</w:t>
      </w:r>
    </w:p>
    <w:p>
      <w:r>
        <w:t>作者：《格萨尔艺人桑珠说唱本》课题组编</w:t>
      </w:r>
    </w:p>
    <w:p>
      <w:r>
        <w:t>出版社：拉萨：西藏藏文古籍出版社</w:t>
      </w:r>
    </w:p>
    <w:p>
      <w:r>
        <w:t>出版日期：2001.01</w:t>
      </w:r>
    </w:p>
    <w:p>
      <w:r>
        <w:t>总页数：481</w:t>
      </w:r>
    </w:p>
    <w:p>
      <w:r>
        <w:t>更多请访问教客网: www.jiaokey.com</w:t>
      </w:r>
    </w:p>
    <w:p>
      <w:r>
        <w:t>诞生篇  说唱艺术：桑珠 评论地址：https://www.jiaokey.com/book/detail/10943308.html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