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北方鲁赤马宗  说唱艺术：桑珠</w:t>
      </w:r>
    </w:p>
    <w:p>
      <w:r>
        <w:rPr>
          <w:rFonts w:ascii="宋体" w:hAnsi="宋体" w:eastAsia="宋体"/>
          <w:sz w:val="24"/>
        </w:rPr>
        <w:t>《格萨尔艺人桑珠说唱本》课题组编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北方鲁赤马宗  说唱艺术：桑珠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《格萨尔艺人桑珠说唱本》课题组编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本书出售、求购地址：https://www.jiaokey.com/book/detail/10943307.html</w:t>
      </w:r>
    </w:p>
    <w:p>
      <w:r>
        <w:t>更多相关图书推荐：https://www.jiaokey.com</w:t>
      </w:r>
    </w:p>
    <w:p>
      <w:r>
        <w:t>《格萨尔艺人桑珠说唱本》课题组编 其他作品：https://www.jiaokey.com/tag/《格萨尔艺人桑珠说唱本》课题组编.html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关键词搜索：https://www.jiaokey.com/tag/北方鲁赤马宗  说唱艺术：桑珠.html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