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书名：格萨尔王传  甲岭之战</w:t>
      </w:r>
    </w:p>
    <w:p>
      <w:r>
        <w:t>作者：强秋僧巴曲吉罗哲著</w:t>
      </w:r>
    </w:p>
    <w:p>
      <w:r>
        <w:t>出版社：拉萨：西藏人民出版社</w:t>
      </w:r>
    </w:p>
    <w:p>
      <w:r>
        <w:t>出版日期：1983.08</w:t>
      </w:r>
    </w:p>
    <w:p>
      <w:r>
        <w:t>总页数：448</w:t>
      </w:r>
    </w:p>
    <w:p>
      <w:r>
        <w:t>更多请访问教客网: www.jiaokey.com</w:t>
      </w:r>
    </w:p>
    <w:p>
      <w:r>
        <w:t>格萨尔王传  甲岭之战 评论地址：https://www.jiaokey.com/book/detail/10943286.html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