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书名：觉囊祖师本生传：藏文</w:t>
      </w:r>
    </w:p>
    <w:p>
      <w:r>
        <w:t>作者：玛蒂，曲札贝桑编著</w:t>
      </w:r>
    </w:p>
    <w:p>
      <w:r>
        <w:t>出版社：北京:民族出版社,2000.02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觉囊祖师本生传：藏文 评论地址：https://www.jiaokey.com/book/detail/10943254.html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