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书名：谷仓巴贡布道吉传</w:t>
      </w:r>
    </w:p>
    <w:p>
      <w:r>
        <w:t>作者：桑杰达布，嘉唐巴德钦道吉著</w:t>
      </w:r>
    </w:p>
    <w:p>
      <w:r>
        <w:t>出版社：西宁：青海民族出版社</w:t>
      </w:r>
    </w:p>
    <w:p>
      <w:r>
        <w:t>出版日期：1993.09</w:t>
      </w:r>
    </w:p>
    <w:p>
      <w:r>
        <w:t>总页数：422</w:t>
      </w:r>
    </w:p>
    <w:p>
      <w:r>
        <w:t>更多请访问教客网: www.jiaokey.com</w:t>
      </w:r>
    </w:p>
    <w:p>
      <w:r>
        <w:t>谷仓巴贡布道吉传 评论地址：https://www.jiaokey.com/book/detail/10943251.html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