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神奇的格萨尔艺人</w:t>
      </w:r>
    </w:p>
    <w:p>
      <w:r>
        <w:rPr>
          <w:rFonts w:ascii="宋体" w:hAnsi="宋体" w:eastAsia="宋体"/>
          <w:sz w:val="24"/>
        </w:rPr>
        <w:t>角巴东主，恰嘎多吉才让著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神奇的格萨尔艺人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角巴东主，恰嘎多吉才让著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藏族-说唱艺术-民间艺人-生平事迹-藏语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本书出售、求购地址：https://www.jiaokey.com/book/detail/10943244.html</w:t>
      </w:r>
    </w:p>
    <w:p>
      <w:r>
        <w:t>更多相关图书推荐：https://www.jiaokey.com</w:t>
      </w:r>
    </w:p>
    <w:p>
      <w:r>
        <w:t>角巴东主，恰嘎多吉才让著 其他作品：https://www.jiaokey.com/tag/角巴东主，恰嘎多吉才让著.html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关键词搜索：https://www.jiaokey.com/tag/藏族-说唱艺术-民间艺人-生平事迹-藏语.html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