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书名：格鲁派念诵及仪轨经集</w:t>
      </w:r>
    </w:p>
    <w:p>
      <w:r>
        <w:t>作者：诺章吴坚</w:t>
      </w:r>
    </w:p>
    <w:p>
      <w:r>
        <w:t>出版社：拉萨：西藏人民出版社</w:t>
      </w:r>
    </w:p>
    <w:p>
      <w:r>
        <w:t>出版日期：1997.08</w:t>
      </w:r>
    </w:p>
    <w:p>
      <w:r>
        <w:t>总页数：651</w:t>
      </w:r>
    </w:p>
    <w:p>
      <w:r>
        <w:t>更多请访问教客网: www.jiaokey.com</w:t>
      </w:r>
    </w:p>
    <w:p>
      <w:r>
        <w:t>格鲁派念诵及仪轨经集 评论地址：https://www.jiaokey.com/book/detail/10943234.html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