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书名：朗朱·晋美彭措和空行母·达热德钦杰母传</w:t>
      </w:r>
    </w:p>
    <w:p>
      <w:r>
        <w:t>作者：班嘛威色塔义著</w:t>
      </w:r>
    </w:p>
    <w:p>
      <w:r>
        <w:t>出版社：成都:四川民族出版社,1997.04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朗朱·晋美彭措和空行母·达热德钦杰母传 评论地址：https://www.jiaokey.com/book/detail/10943233.html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