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书名：夏尔杂·扎西坚赞传  藏文</w:t>
      </w:r>
    </w:p>
    <w:p>
      <w:r>
        <w:t>作者：扎敦·格桑丹贝&lt;font color=Red&gt;坚&lt;/font&gt;赞著</w:t>
      </w:r>
    </w:p>
    <w:p>
      <w:r>
        <w:t>出版社：北京:中国藏学出版社,1990.03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夏尔杂·扎西坚赞传  藏文 评论地址：https://www.jiaokey.com/book/detail/10943230.html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