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书名：邓小平传</w:t>
      </w:r>
    </w:p>
    <w:p>
      <w:r>
        <w:t>作者：王康荣，阿革，土登志玛，扎西尼玛，扎西娜姆，益西彭措，郎可美，尕波·仁措，杨桂珍等译</w:t>
      </w:r>
    </w:p>
    <w:p>
      <w:r>
        <w:t>出版社：成都：四川民族出版社</w:t>
      </w:r>
    </w:p>
    <w:p>
      <w:r>
        <w:t>出版日期：1997.06</w:t>
      </w:r>
    </w:p>
    <w:p>
      <w:r>
        <w:t>总页数：599</w:t>
      </w:r>
    </w:p>
    <w:p>
      <w:r>
        <w:t>更多请访问教客网: www.jiaokey.com</w:t>
      </w:r>
    </w:p>
    <w:p>
      <w:r>
        <w:t>邓小平传 评论地址：https://www.jiaokey.com/book/detail/10943207.html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