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中观四百颂详解</w:t>
      </w:r>
    </w:p>
    <w:p>
      <w:r>
        <w:rPr>
          <w:rFonts w:ascii="宋体" w:hAnsi="宋体" w:eastAsia="宋体"/>
          <w:sz w:val="24"/>
        </w:rPr>
        <w:t>帕巴拉大师著；仁达瓦·循努洛追释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中观四百颂详解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帕巴拉大师著；仁达瓦·循努洛追释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本书出售、求购地址：https://www.jiaokey.com/book/detail/10943203.html</w:t>
      </w:r>
    </w:p>
    <w:p>
      <w:r>
        <w:t>更多相关图书推荐：https://www.jiaokey.com</w:t>
      </w:r>
    </w:p>
    <w:p>
      <w:r>
        <w:t>帕巴拉大师著；仁达瓦·循努洛追释 其他作品：https://www.jiaokey.com/tag/帕巴拉大师著；仁达瓦·循努洛追释.html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关键词搜索：https://www.jiaokey.com/tag/中观四百颂详解.html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