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古印度因明学选编  4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古印度因明学选编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本书出售、求购地址：https://www.jiaokey.com/book/detail/10943183.html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关键词搜索：https://www.jiaokey.com/tag/古印度因明学选编  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