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萨迦世系谱  藏文</w:t>
      </w:r>
    </w:p>
    <w:p>
      <w:r>
        <w:rPr>
          <w:rFonts w:ascii="宋体" w:hAnsi="宋体" w:eastAsia="宋体"/>
          <w:sz w:val="24"/>
        </w:rPr>
        <w:t>昂旺·贡噶索南著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萨迦世系谱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昂旺·贡噶索南著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本书出售、求购地址：https://www.jiaokey.com/book/detail/10943177.html</w:t>
      </w:r>
    </w:p>
    <w:p>
      <w:r>
        <w:t>更多相关图书推荐：https://www.jiaokey.com</w:t>
      </w:r>
    </w:p>
    <w:p>
      <w:r>
        <w:t>昂旺·贡噶索南著 其他作品：https://www.jiaokey.com/tag/昂旺·贡噶索南著.html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关键词搜索：https://www.jiaokey.com/tag/萨迦世系谱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