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电磁干扰排查及故障解决的电磁兼容技术</w:t>
      </w:r>
    </w:p>
    <w:p>
      <w:r>
        <w:rPr>
          <w:rFonts w:ascii="宋体" w:hAnsi="宋体" w:eastAsia="宋体"/>
          <w:sz w:val="24"/>
        </w:rPr>
        <w:t>（法）米切尔·麦迪圭安（Michel Mardiguian）著；刘萍等译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电磁干扰排查及故障解决的电磁兼容技术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（法）米切尔·麦迪圭安（Michel Mardiguian）著；刘萍等译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本书出售、求购地址：https://www.jiaokey.com/book/detail/10943100.html</w:t>
      </w:r>
    </w:p>
    <w:p>
      <w:r>
        <w:t>更多相关图书推荐：https://www.jiaokey.com</w:t>
      </w:r>
    </w:p>
    <w:p>
      <w:r>
        <w:t>（法）米切尔·麦迪圭安（Michel Mardiguian）著；刘萍等译 其他作品：https://www.jiaokey.com/tag/（法）米切尔·麦迪圭安（Michel Mardiguian）著；刘萍等译.html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关键词搜索：https://www.jiaokey.com/tag/电磁干扰排查及故障解决的电磁兼容技术.html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