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书名：旋光谱和圆二色光谱</w:t>
      </w:r>
    </w:p>
    <w:p>
      <w:r>
        <w:t>作者：（英）勒格朗（Legrand，M.），（英）鲁吉耶（Rougier，M.J.）著；陈荣峰等译</w:t>
      </w:r>
    </w:p>
    <w:p>
      <w:r>
        <w:t>出版社：开封：河南大学出版社</w:t>
      </w:r>
    </w:p>
    <w:p>
      <w:r>
        <w:t>出版日期：1990.06</w:t>
      </w:r>
    </w:p>
    <w:p>
      <w:r>
        <w:t>总页数：181</w:t>
      </w:r>
    </w:p>
    <w:p>
      <w:r>
        <w:t>更多请访问教客网: www.jiaokey.com</w:t>
      </w:r>
    </w:p>
    <w:p>
      <w:r>
        <w:t>旋光谱和圆二色光谱 评论地址：https://www.jiaokey.com/book/detail/10943055.html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