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颜色的物理与化学  颜色的15种起源</w:t>
      </w:r>
    </w:p>
    <w:p>
      <w:r>
        <w:rPr>
          <w:rFonts w:ascii="宋体" w:hAnsi="宋体" w:eastAsia="宋体"/>
          <w:sz w:val="24"/>
        </w:rPr>
        <w:t>拿 骚（Nassau，K.）著；李士杰，张志三译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颜色的物理与化学  颜色的15种起源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 骚（Nassau，K.）著；李士杰，张志三译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本书出售、求购地址：https://www.jiaokey.com/book/detail/10943038.html</w:t>
      </w:r>
    </w:p>
    <w:p>
      <w:r>
        <w:t>更多相关图书推荐：https://www.jiaokey.com</w:t>
      </w:r>
    </w:p>
    <w:p>
      <w:r>
        <w:t>拿 骚（Nassau，K.）著；李士杰，张志三译 其他作品：https://www.jiaokey.com/tag/拿 骚（Nassau，K.）著；李士杰，张志三译.html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关键词搜索：https://www.jiaokey.com/tag/颜色的物理与化学  颜色的15种起源.html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