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流变学导引</w:t>
      </w:r>
    </w:p>
    <w:p>
      <w:r>
        <w:rPr>
          <w:rFonts w:ascii="宋体" w:hAnsi="宋体" w:eastAsia="宋体"/>
          <w:sz w:val="24"/>
        </w:rPr>
        <w:t>（英）巴勒斯（Barnes，H.A.）等著；吴大诚等译校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（英）巴勒斯（Barnes，H.A.）等著；吴大诚等译校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本书出售、求购地址：https://www.jiaokey.com/book/detail/10942960.html</w:t>
      </w:r>
    </w:p>
    <w:p>
      <w:r>
        <w:t>更多相关图书推荐：https://www.jiaokey.com</w:t>
      </w:r>
    </w:p>
    <w:p>
      <w:r>
        <w:t>（英）巴勒斯（Barnes，H.A.）等著；吴大诚等译校 其他作品：https://www.jiaokey.com/tag/（英）巴勒斯（Barnes，H.A.）等著；吴大诚等译校.html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关键词搜索：https://www.jiaokey.com/tag/流变学导引.html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