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书名：计算流体力学</w:t>
      </w:r>
    </w:p>
    <w:p>
      <w:r>
        <w:t>作者：上海交通大学，陈汉平主编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总页数：185</w:t>
      </w:r>
    </w:p>
    <w:p>
      <w:r>
        <w:t>更多请访问教客网: www.jiaokey.com</w:t>
      </w:r>
    </w:p>
    <w:p>
      <w:r>
        <w:t>计算流体力学 评论地址：https://www.jiaokey.com/book/detail/10942955.html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