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书名：应用弹塑性力学</w:t>
      </w:r>
    </w:p>
    <w:p>
      <w:r>
        <w:t>作者：徐秉业，刘信声著</w:t>
      </w:r>
    </w:p>
    <w:p>
      <w:r>
        <w:t>出版社：北京:清华大学出版社,1995.09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应用弹塑性力学 评论地址：https://www.jiaokey.com/book/detail/10942911.html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