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爱情色谱  又名：八种男女八种爱</w:t>
      </w:r>
    </w:p>
    <w:p>
      <w:r>
        <w:rPr>
          <w:rFonts w:ascii="宋体" w:hAnsi="宋体" w:eastAsia="宋体"/>
          <w:sz w:val="24"/>
        </w:rPr>
        <w:t>（韩）崔昊渊著；孙娜译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爱情色谱  又名：八种男女八种爱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（韩）崔昊渊著；孙娜译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本书出售、求购地址：https://www.jiaokey.com/book/detail/10942877.html</w:t>
      </w:r>
    </w:p>
    <w:p>
      <w:r>
        <w:t>更多相关图书推荐：https://www.jiaokey.com</w:t>
      </w:r>
    </w:p>
    <w:p>
      <w:r>
        <w:t>（韩）崔昊渊著；孙娜译 其他作品：https://www.jiaokey.com/tag/（韩）崔昊渊著；孙娜译.html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关键词搜索：https://www.jiaokey.com/tag/爱情色谱  又名：八种男女八种爱.html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