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阁楼的秘密  《一只绣花鞋》之四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阁楼的秘密  《一只绣花鞋》之四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本书出售、求购地址：https://www.jiaokey.com/book/detail/10942849.html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关键词搜索：https://www.jiaokey.com/tag/阁楼的秘密  《一只绣花鞋》之四.html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