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世界贸易体制  从乌拉圭回合谈起</w:t>
      </w:r>
    </w:p>
    <w:p>
      <w:r>
        <w:rPr>
          <w:rFonts w:ascii="宋体" w:hAnsi="宋体" w:eastAsia="宋体"/>
          <w:sz w:val="24"/>
        </w:rPr>
        <w:t>（英）布瑞恩·麦克唐纳著；叶兴国，邹囡囡等译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世界贸易体制  从乌拉圭回合谈起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（英）布瑞恩·麦克唐纳著；叶兴国，邹囡囡等译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本书出售、求购地址：https://www.jiaokey.com/book/detail/10942816.html</w:t>
      </w:r>
    </w:p>
    <w:p>
      <w:r>
        <w:t>更多相关图书推荐：https://www.jiaokey.com</w:t>
      </w:r>
    </w:p>
    <w:p>
      <w:r>
        <w:t>（英）布瑞恩·麦克唐纳著；叶兴国，邹囡囡等译 其他作品：https://www.jiaokey.com/tag/（英）布瑞恩·麦克唐纳著；叶兴国，邹囡囡等译.html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关键词搜索：https://www.jiaokey.com/tag/世界贸易体制  从乌拉圭回合谈起.html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