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智能建筑设备自动化技术</w:t>
      </w:r>
    </w:p>
    <w:p>
      <w:r>
        <w:rPr>
          <w:rFonts w:ascii="宋体" w:hAnsi="宋体" w:eastAsia="宋体"/>
          <w:sz w:val="24"/>
        </w:rPr>
        <w:t>赵乱成主编；郑爱平等编著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智能建筑设备自动化技术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赵乱成主编；郑爱平等编著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本书出售、求购地址：https://www.jiaokey.com/book/detail/10942805.html</w:t>
      </w:r>
    </w:p>
    <w:p>
      <w:r>
        <w:t>更多相关图书推荐：https://www.jiaokey.com</w:t>
      </w:r>
    </w:p>
    <w:p>
      <w:r>
        <w:t>赵乱成主编；郑爱平等编著 其他作品：https://www.jiaokey.com/tag/赵乱成主编；郑爱平等编著.html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关键词搜索：https://www.jiaokey.com/tag/智能建筑设备自动化技术.html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