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国产大屏幕彩电单元电路图说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国产大屏幕彩电单元电路图说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本书出售、求购地址：https://www.jiaokey.com/book/detail/10942791.html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关键词搜索：https://www.jiaokey.com/tag/国产大屏幕彩电单元电路图说.html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