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书名：钢琴天天练练  7  技术练习册</w:t>
      </w:r>
    </w:p>
    <w:p>
      <w:r>
        <w:t>作者：（美）E-M.伯纳姆（Edna-Mae Burnam）著</w:t>
      </w:r>
    </w:p>
    <w:p>
      <w:r>
        <w:t>出版社：上海:上海音乐出版社,1999.04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钢琴天天练练  7  技术练习册 评论地址：https://www.jiaokey.com/book/detail/10942767.html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