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父亲和儿子</w:t>
      </w:r>
    </w:p>
    <w:p>
      <w:r>
        <w:rPr>
          <w:rFonts w:ascii="宋体" w:hAnsi="宋体" w:eastAsia="宋体"/>
          <w:sz w:val="24"/>
        </w:rPr>
        <w:t>（韩）卢京实著；（韩）韩智熙绘画；崔莲花译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父亲和儿子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（韩）卢京实著；（韩）韩智熙绘画；崔莲花译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本书出售、求购地址：https://www.jiaokey.com/book/detail/10942695.html</w:t>
      </w:r>
    </w:p>
    <w:p>
      <w:r>
        <w:t>更多相关图书推荐：https://www.jiaokey.com</w:t>
      </w:r>
    </w:p>
    <w:p>
      <w:r>
        <w:t>（韩）卢京实著；（韩）韩智熙绘画；崔莲花译 其他作品：https://www.jiaokey.com/tag/（韩）卢京实著；（韩）韩智熙绘画；崔莲花译.html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关键词搜索：https://www.jiaokey.com/tag/父亲和儿子.html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