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透视三国演义三大疑案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透视三国演义三大疑案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本书出售、求购地址：https://www.jiaokey.com/book/detail/10942651.html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关键词搜索：https://www.jiaokey.com/tag/透视三国演义三大疑案.html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