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  插图本书信体自传</w:t>
      </w:r>
    </w:p>
    <w:p>
      <w:r>
        <w:t>作者：（荷）凡·高（Vincent Van Gogh）著；平野编译</w:t>
      </w:r>
    </w:p>
    <w:p>
      <w:r>
        <w:t>出版社：成都：四川文艺出版社</w:t>
      </w:r>
    </w:p>
    <w:p>
      <w:r>
        <w:t>出版日期：2002.10</w:t>
      </w:r>
    </w:p>
    <w:p>
      <w:r>
        <w:t>总页数：441</w:t>
      </w:r>
    </w:p>
    <w:p>
      <w:r>
        <w:t>更多请访问教客网: www.jiaokey.com</w:t>
      </w:r>
    </w:p>
    <w:p>
      <w:r>
        <w:t>凡·高  插图本书信体自传 评论地址：https://www.jiaokey.com/book/detail/10942642.html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