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硬绿  从环境主义者手中拯救环境·保守主义宣言</w:t>
      </w:r>
    </w:p>
    <w:p>
      <w:r>
        <w:rPr>
          <w:rFonts w:ascii="宋体" w:hAnsi="宋体" w:eastAsia="宋体"/>
          <w:sz w:val="24"/>
        </w:rPr>
        <w:t>（美）彼得·休伯（Peter Huber）著；戴星翼，徐立青译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硬绿  从环境主义者手中拯救环境·保守主义宣言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（美）彼得·休伯（Peter Huber）著；戴星翼，徐立青译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本书出售、求购地址：https://www.jiaokey.com/book/detail/10942608.html</w:t>
      </w:r>
    </w:p>
    <w:p>
      <w:r>
        <w:t>更多相关图书推荐：https://www.jiaokey.com</w:t>
      </w:r>
    </w:p>
    <w:p>
      <w:r>
        <w:t>（美）彼得·休伯（Peter Huber）著；戴星翼，徐立青译 其他作品：https://www.jiaokey.com/tag/（美）彼得·休伯（Peter Huber）著；戴星翼，徐立青译.html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关键词搜索：https://www.jiaokey.com/tag/硬绿  从环境主义者手中拯救环境·保守主义宣言.html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