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最后的知识分子</w:t>
      </w:r>
    </w:p>
    <w:p>
      <w:r>
        <w:rPr>
          <w:rFonts w:ascii="宋体" w:hAnsi="宋体" w:eastAsia="宋体"/>
          <w:sz w:val="24"/>
        </w:rPr>
        <w:t>（美）拉塞尔·雅各比著；洪洁译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（美）拉塞尔·雅各比著；洪洁译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本书出售、求购地址：https://www.jiaokey.com/book/detail/10942606.html</w:t>
      </w:r>
    </w:p>
    <w:p>
      <w:r>
        <w:t>更多相关图书推荐：https://www.jiaokey.com</w:t>
      </w:r>
    </w:p>
    <w:p>
      <w:r>
        <w:t>（美）拉塞尔·雅各比著；洪洁译 其他作品：https://www.jiaokey.com/tag/（美）拉塞尔·雅各比著；洪洁译.html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关键词搜索：https://www.jiaokey.com/tag/最后的知识分子.html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