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文化、教育与性别  本土经验与学科建设</w:t>
      </w:r>
    </w:p>
    <w:p>
      <w:r>
        <w:rPr>
          <w:rFonts w:ascii="宋体" w:hAnsi="宋体" w:eastAsia="宋体"/>
          <w:sz w:val="24"/>
        </w:rPr>
        <w:t>李小江等著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文化、教育与性别  本土经验与学科建设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本书出售、求购地址：https://www.jiaokey.com/book/detail/10942594.html</w:t>
      </w:r>
    </w:p>
    <w:p>
      <w:r>
        <w:t>更多相关图书推荐：https://www.jiaokey.com</w:t>
      </w:r>
    </w:p>
    <w:p>
      <w:r>
        <w:t>李小江等著 其他作品：https://www.jiaokey.com/tag/李小江等著.html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关键词搜索：https://www.jiaokey.com/tag/文化、教育与性别  本土经验与学科建设.html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