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书名：嘟嘟龙卡通描摹巨无霸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嘟嘟龙卡通描摹巨无霸 评论地址：https://www.jiaokey.com/book/detail/10942561.html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