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成功妈妈聪明宝宝  三岁</w:t>
      </w:r>
    </w:p>
    <w:p>
      <w:r>
        <w:rPr>
          <w:rFonts w:ascii="宋体" w:hAnsi="宋体" w:eastAsia="宋体"/>
          <w:sz w:val="24"/>
        </w:rPr>
        <w:t>周详主编；戴翠玲，陈蕾，任筱全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成功妈妈聪明宝宝  三岁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周详主编；戴翠玲，陈蕾，任筱全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本书出售、求购地址：https://www.jiaokey.com/book/detail/10942545.html</w:t>
      </w:r>
    </w:p>
    <w:p>
      <w:r>
        <w:t>更多相关图书推荐：https://www.jiaokey.com</w:t>
      </w:r>
    </w:p>
    <w:p>
      <w:r>
        <w:t>周详主编；戴翠玲，陈蕾，任筱全 其他作品：https://www.jiaokey.com/tag/周详主编；戴翠玲，陈蕾，任筱全.html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关键词搜索：https://www.jiaokey.com/tag/成功妈妈聪明宝宝  三岁.html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