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成功妈妈聪明宝宝  六岁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成功妈妈聪明宝宝  六岁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本书出售、求购地址：https://www.jiaokey.com/book/detail/10942543.html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关键词搜索：https://www.jiaokey.com/tag/成功妈妈聪明宝宝  六岁.html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