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书名：多彩折纸大智慧</w:t>
      </w:r>
    </w:p>
    <w:p>
      <w:r>
        <w:t>作者：郭金洲编著</w:t>
      </w:r>
    </w:p>
    <w:p>
      <w:r>
        <w:t>出版社：西安：未来出版社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多彩折纸大智慧 评论地址：https://www.jiaokey.com/book/detail/10942537.html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