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书名：民主·自由·人权·正义  一个社会主义者的解读</w:t>
      </w:r>
    </w:p>
    <w:p>
      <w:r>
        <w:t>作者：李云龙，张妮妮著</w:t>
      </w:r>
    </w:p>
    <w:p>
      <w:r>
        <w:t>出版社：郑州：河南人民出版社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民主·自由·人权·正义  一个社会主义者的解读 评论地址：https://www.jiaokey.com/book/detail/10942499.html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