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书名：新技术革命的中枢  信息技术</w:t>
      </w:r>
    </w:p>
    <w:p>
      <w:r>
        <w:t>作者：陈玮，胡浩等编著</w:t>
      </w:r>
    </w:p>
    <w:p>
      <w:r>
        <w:t>出版社：珠海：珠海出版社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新技术革命的中枢  信息技术 评论地址：https://www.jiaokey.com/book/detail/10942491.html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