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全国各类成人高等学校招生统一考试各科试题汇编  1999-2002</w:t>
      </w:r>
    </w:p>
    <w:p>
      <w:r>
        <w:rPr>
          <w:rFonts w:ascii="宋体" w:hAnsi="宋体" w:eastAsia="宋体"/>
          <w:sz w:val="24"/>
        </w:rPr>
        <w:t>人民教育出版社成人教育室编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全国各类成人高等学校招生统一考试各科试题汇编  1999-2002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人民教育出版社成人教育室编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本书出售、求购地址：https://www.jiaokey.com/book/detail/10942473.html</w:t>
      </w:r>
    </w:p>
    <w:p>
      <w:r>
        <w:t>更多相关图书推荐：https://www.jiaokey.com</w:t>
      </w:r>
    </w:p>
    <w:p>
      <w:r>
        <w:t>人民教育出版社成人教育室编 其他作品：https://www.jiaokey.com/tag/人民教育出版社成人教育室编.html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关键词搜索：https://www.jiaokey.com/tag/全国各类成人高等学校招生统一考试各科试题汇编  1999-2002.html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