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书名：史努比全集  10</w:t>
      </w:r>
    </w:p>
    <w:p>
      <w:r>
        <w:t>作者：（美）查尔斯·舒尔茨（Charler M.Schulz）著；张璐诗等译</w:t>
      </w:r>
    </w:p>
    <w:p>
      <w:r>
        <w:t>出版社：太原:希望出版社,2002.10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史努比全集  10 评论地址：https://www.jiaokey.com/book/detail/10942453.html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