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阳光下的雕花门楼  武夷古民居的记忆</w:t>
      </w:r>
    </w:p>
    <w:p>
      <w:r>
        <w:rPr>
          <w:rFonts w:ascii="宋体" w:hAnsi="宋体" w:eastAsia="宋体"/>
          <w:sz w:val="24"/>
        </w:rPr>
        <w:t>萧春雷撰文；曲利明摄影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阳光下的雕花门楼  武夷古民居的记忆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萧春雷撰文；曲利明摄影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本书出售、求购地址：https://www.jiaokey.com/book/detail/10942409.html</w:t>
      </w:r>
    </w:p>
    <w:p>
      <w:r>
        <w:t>更多相关图书推荐：https://www.jiaokey.com</w:t>
      </w:r>
    </w:p>
    <w:p>
      <w:r>
        <w:t>萧春雷撰文；曲利明摄影 其他作品：https://www.jiaokey.com/tag/萧春雷撰文；曲利明摄影.html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关键词搜索：https://www.jiaokey.com/tag/阳光下的雕花门楼  武夷古民居的记忆.html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