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城市的守望  走过三坊七巷</w:t>
      </w:r>
    </w:p>
    <w:p>
      <w:r>
        <w:rPr>
          <w:rFonts w:ascii="宋体" w:hAnsi="宋体" w:eastAsia="宋体"/>
          <w:sz w:val="24"/>
        </w:rPr>
        <w:t>北北撰文；曲利明摄影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城市的守望  走过三坊七巷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北北撰文；曲利明摄影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本书出售、求购地址：https://www.jiaokey.com/book/detail/10942408.html</w:t>
      </w:r>
    </w:p>
    <w:p>
      <w:r>
        <w:t>更多相关图书推荐：https://www.jiaokey.com</w:t>
      </w:r>
    </w:p>
    <w:p>
      <w:r>
        <w:t>北北撰文；曲利明摄影 其他作品：https://www.jiaokey.com/tag/北北撰文；曲利明摄影.html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关键词搜索：https://www.jiaokey.com/tag/城市的守望  走过三坊七巷.html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