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《架空送电线路运行规程》 DL/T 741-2001 修编说明</w:t>
      </w:r>
    </w:p>
    <w:p>
      <w:r>
        <w:rPr>
          <w:rFonts w:ascii="宋体" w:hAnsi="宋体" w:eastAsia="宋体"/>
          <w:sz w:val="24"/>
        </w:rPr>
        <w:t>易辉等编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《架空送电线路运行规程》 DL/T 741-2001 修编说明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本书出售、求购地址：https://www.jiaokey.com/book/detail/10942206.html</w:t>
      </w:r>
    </w:p>
    <w:p>
      <w:r>
        <w:t>更多相关图书推荐：https://www.jiaokey.com</w:t>
      </w:r>
    </w:p>
    <w:p>
      <w:r>
        <w:t>易辉等编 其他作品：https://www.jiaokey.com/tag/易辉等编.html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关键词搜索：https://www.jiaokey.com/tag/《架空送电线路运行规程》 DL/T 741-2001 修编说明.html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