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中华人民共和国铁道部指导性技术文件  英寸和毫米的换算  TB/Z12-85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中华人民共和国铁道部指导性技术文件  英寸和毫米的换算  TB/Z12-85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本书出售、求购地址：https://www.jiaokey.com/book/detail/10941500.html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关键词搜索：https://www.jiaokey.com/tag/中华人民共和国铁道部指导性技术文件  英寸和毫米的换算  TB/Z12-85.html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