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首都钢铁公司20万吨级矿石码头  工程地质勘察报告  （选址勘察）  H9309  （相册）</w:t>
      </w:r>
    </w:p>
    <w:p>
      <w:r>
        <w:rPr>
          <w:rFonts w:ascii="宋体" w:hAnsi="宋体" w:eastAsia="宋体"/>
          <w:sz w:val="24"/>
        </w:rPr>
        <w:t>辽宁地质海上工程勘察院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首都钢铁公司20万吨级矿石码头  工程地质勘察报告  （选址勘察）  H9309  （相册）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辽宁地质海上工程勘察院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本书出售、求购地址：https://www.jiaokey.com/book/detail/10940893.html</w:t>
      </w:r>
    </w:p>
    <w:p>
      <w:r>
        <w:t>更多相关图书推荐：https://www.jiaokey.com</w:t>
      </w:r>
    </w:p>
    <w:p>
      <w:r>
        <w:t>辽宁地质海上工程勘察院 其他作品：https://www.jiaokey.com/tag/辽宁地质海上工程勘察院.html</w:t>
      </w:r>
    </w:p>
    <w:p>
      <w:r>
        <w:t>关键词搜索：https://www.jiaokey.com/tag/首都钢铁公司20万吨级矿石码头  工程地质勘察报告  （选址勘察）  H9309  （相册）.html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