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世界空间设计  2  奥地利  英国</w:t>
      </w:r>
    </w:p>
    <w:p>
      <w:r>
        <w:rPr>
          <w:rFonts w:ascii="宋体" w:hAnsi="宋体" w:eastAsia="宋体"/>
          <w:sz w:val="24"/>
        </w:rPr>
        <w:t>（日）森山和彦编著；周耀坤，滕百译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世界空间设计  2  奥地利  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（日）森山和彦编著；周耀坤，滕百译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本书出售、求购地址：https://www.jiaokey.com/book/detail/10940878.html</w:t>
      </w:r>
    </w:p>
    <w:p>
      <w:r>
        <w:t>更多相关图书推荐：https://www.jiaokey.com</w:t>
      </w:r>
    </w:p>
    <w:p>
      <w:r>
        <w:t>（日）森山和彦编著；周耀坤，滕百译 其他作品：https://www.jiaokey.com/tag/（日）森山和彦编著；周耀坤，滕百译.html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关键词搜索：https://www.jiaokey.com/tag/世界空间设计  2  奥地利  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