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新世纪住宅畅销房型设计图集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新世纪住宅畅销房型设计图集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本书出售、求购地址：https://www.jiaokey.com/book/detail/10940823.html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关键词搜索：https://www.jiaokey.com/tag/新世纪住宅畅销房型设计图集.html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