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书名：长城诗书画</w:t>
      </w:r>
    </w:p>
    <w:p>
      <w:r>
        <w:t>作者：卿云诗书画联谊社，延庆县八达岭特区管理处编</w:t>
      </w:r>
    </w:p>
    <w:p>
      <w:r>
        <w:t>出版社：北京：测绘出版社</w:t>
      </w:r>
    </w:p>
    <w:p>
      <w:r>
        <w:t>出版日期：1987.07</w:t>
      </w:r>
    </w:p>
    <w:p>
      <w:r>
        <w:t>总页数：111</w:t>
      </w:r>
    </w:p>
    <w:p>
      <w:r>
        <w:t>更多请访问教客网: www.jiaokey.com</w:t>
      </w:r>
    </w:p>
    <w:p>
      <w:r>
        <w:t>长城诗书画 评论地址：https://www.jiaokey.com/book/detail/10940813.html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